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9D68" w14:textId="77777777" w:rsidR="009C78E2" w:rsidRDefault="00000000">
      <w:pPr>
        <w:pStyle w:val="Nadpis1"/>
        <w:jc w:val="center"/>
      </w:pPr>
      <w:r>
        <w:t>VZOR ŽÁDOSTI O ODPUŠTĚNÍ ČÁSTI DLUHU A PŘÍSLUŠENSTVÍ</w:t>
      </w:r>
    </w:p>
    <w:tbl>
      <w:tblPr>
        <w:tblW w:w="0" w:type="auto"/>
        <w:jc w:val="center"/>
        <w:tblBorders>
          <w:top w:val="single" w:sz="2" w:space="0" w:color="FCE4D6"/>
          <w:left w:val="single" w:sz="2" w:space="0" w:color="FCE4D6"/>
          <w:bottom w:val="single" w:sz="2" w:space="0" w:color="FCE4D6"/>
          <w:right w:val="single" w:sz="2" w:space="0" w:color="FCE4D6"/>
          <w:insideH w:val="single" w:sz="2" w:space="0" w:color="FCE4D6"/>
          <w:insideV w:val="single" w:sz="2" w:space="0" w:color="FCE4D6"/>
        </w:tblBorders>
        <w:tblLook w:val="04A0" w:firstRow="1" w:lastRow="0" w:firstColumn="1" w:lastColumn="0" w:noHBand="0" w:noVBand="1"/>
      </w:tblPr>
      <w:tblGrid>
        <w:gridCol w:w="10312"/>
      </w:tblGrid>
      <w:tr w:rsidR="009C78E2" w14:paraId="3B49B17C" w14:textId="77777777">
        <w:trPr>
          <w:cantSplit/>
          <w:jc w:val="center"/>
        </w:trPr>
        <w:tc>
          <w:tcPr>
            <w:tcW w:w="10312" w:type="dxa"/>
            <w:shd w:val="clear" w:color="auto" w:fill="FCE4D6"/>
            <w:tcMar>
              <w:top w:w="140" w:type="dxa"/>
              <w:left w:w="170" w:type="dxa"/>
              <w:bottom w:w="140" w:type="dxa"/>
              <w:right w:w="170" w:type="dxa"/>
            </w:tcMar>
          </w:tcPr>
          <w:p w14:paraId="4A2081B0" w14:textId="77777777" w:rsidR="009C78E2" w:rsidRDefault="00000000">
            <w:r>
              <w:rPr>
                <w:b/>
                <w:color w:val="9C5700"/>
                <w:sz w:val="24"/>
              </w:rPr>
              <w:t>Jak vzor použít</w:t>
            </w:r>
          </w:p>
          <w:p w14:paraId="5C1C0DC9" w14:textId="77777777" w:rsidR="009C78E2" w:rsidRDefault="00000000">
            <w:pPr>
              <w:spacing w:after="0"/>
            </w:pPr>
            <w:r>
              <w:t>Vzor je určen pro nesporný dluh a individuální žádost věřiteli. Nejde o žádost podle Milostivého léta. Pokud dluh zpochybňujete, může být promlčený nebo neznáte jeho výši, nejdříve si nechte věc právně posoudit.</w:t>
            </w:r>
          </w:p>
        </w:tc>
      </w:tr>
    </w:tbl>
    <w:p w14:paraId="152AB73E" w14:textId="0B33F6F8" w:rsidR="009C78E2" w:rsidRDefault="00000000">
      <w:proofErr w:type="spellStart"/>
      <w:r>
        <w:rPr>
          <w:b/>
        </w:rPr>
        <w:t>Věřitel</w:t>
      </w:r>
      <w:proofErr w:type="spellEnd"/>
      <w:r>
        <w:rPr>
          <w:b/>
        </w:rPr>
        <w:t>:</w:t>
      </w:r>
      <w:r>
        <w:t xml:space="preserve"> ........................................................................................................</w:t>
      </w:r>
    </w:p>
    <w:p w14:paraId="22C48D28" w14:textId="77777777" w:rsidR="009C78E2" w:rsidRDefault="00000000">
      <w:r>
        <w:rPr>
          <w:b/>
        </w:rPr>
        <w:t>Adresa / sídlo:</w:t>
      </w:r>
      <w:r>
        <w:t xml:space="preserve"> ........................................................................................................</w:t>
      </w:r>
    </w:p>
    <w:p w14:paraId="696803E2" w14:textId="77777777" w:rsidR="009C78E2" w:rsidRDefault="00000000">
      <w:r>
        <w:rPr>
          <w:b/>
        </w:rPr>
        <w:t>Číslo smlouvy, pohledávky nebo spisová značka:</w:t>
      </w:r>
      <w:r>
        <w:t xml:space="preserve"> ........................................................................................................</w:t>
      </w:r>
    </w:p>
    <w:p w14:paraId="5669D276" w14:textId="77777777" w:rsidR="009C78E2" w:rsidRDefault="00000000">
      <w:r>
        <w:rPr>
          <w:b/>
        </w:rPr>
        <w:t>Dlužník:</w:t>
      </w:r>
      <w:r>
        <w:t xml:space="preserve"> ........................................................................................................</w:t>
      </w:r>
    </w:p>
    <w:p w14:paraId="34BBDF25" w14:textId="77777777" w:rsidR="009C78E2" w:rsidRDefault="00000000">
      <w:r>
        <w:rPr>
          <w:b/>
        </w:rPr>
        <w:t>Datum narození / IČO:</w:t>
      </w:r>
      <w:r>
        <w:t xml:space="preserve"> ........................................................................................................</w:t>
      </w:r>
    </w:p>
    <w:p w14:paraId="266C65F6" w14:textId="77777777" w:rsidR="009C78E2" w:rsidRDefault="00000000">
      <w:r>
        <w:rPr>
          <w:b/>
        </w:rPr>
        <w:t>Adresa:</w:t>
      </w:r>
      <w:r>
        <w:t xml:space="preserve"> ........................................................................................................</w:t>
      </w:r>
    </w:p>
    <w:p w14:paraId="279047D7" w14:textId="77777777" w:rsidR="009C78E2" w:rsidRDefault="00000000">
      <w:r>
        <w:rPr>
          <w:b/>
        </w:rPr>
        <w:t>Telefon a e-mail:</w:t>
      </w:r>
      <w:r>
        <w:t xml:space="preserve"> ........................................................................................................</w:t>
      </w:r>
    </w:p>
    <w:p w14:paraId="6E34D5F4" w14:textId="77777777" w:rsidR="00FC13BB" w:rsidRDefault="00FC13BB">
      <w:pPr>
        <w:rPr>
          <w:b/>
        </w:rPr>
      </w:pPr>
    </w:p>
    <w:p w14:paraId="6520C2CB" w14:textId="7468A953" w:rsidR="009C78E2" w:rsidRDefault="00000000">
      <w:proofErr w:type="spellStart"/>
      <w:r>
        <w:rPr>
          <w:b/>
        </w:rPr>
        <w:t>Věc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Žádost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odpuštění</w:t>
      </w:r>
      <w:proofErr w:type="spellEnd"/>
      <w:r>
        <w:rPr>
          <w:b/>
        </w:rPr>
        <w:t xml:space="preserve"> části příslušenství dluhu a návrh dohody</w:t>
      </w:r>
    </w:p>
    <w:p w14:paraId="46EF6F65" w14:textId="77777777" w:rsidR="00FC13BB" w:rsidRDefault="00FC13BB"/>
    <w:p w14:paraId="34DDCEB9" w14:textId="7C00D4C4" w:rsidR="009C78E2" w:rsidRDefault="00000000">
      <w:proofErr w:type="spellStart"/>
      <w:r>
        <w:t>Vážení</w:t>
      </w:r>
      <w:proofErr w:type="spellEnd"/>
      <w:r>
        <w:t>,</w:t>
      </w:r>
    </w:p>
    <w:p w14:paraId="3C50550A" w14:textId="77777777" w:rsidR="009C78E2" w:rsidRDefault="00000000">
      <w:r>
        <w:t>obracím se na Vás ve věci výše označené pohledávky, kterou vůči mně evidujete. Mám zájem svou situaci aktivně řešit a dosáhnout dohody, která povede k úhradě dluhu bez dalšího navyšování nákladů.</w:t>
      </w:r>
    </w:p>
    <w:p w14:paraId="70DB458F" w14:textId="77777777" w:rsidR="009C78E2" w:rsidRDefault="00000000">
      <w:r>
        <w:t>Do prodlení jsem se dostal/a zejména z tohoto důvodu:</w:t>
      </w:r>
    </w:p>
    <w:p w14:paraId="2708727E" w14:textId="77777777" w:rsidR="009C78E2" w:rsidRDefault="00000000">
      <w:r>
        <w:t>........................................................................................................................................................</w:t>
      </w:r>
    </w:p>
    <w:p w14:paraId="0A1D02D9" w14:textId="77777777" w:rsidR="009C78E2" w:rsidRDefault="00000000">
      <w:r>
        <w:t>........................................................................................................................................................</w:t>
      </w:r>
    </w:p>
    <w:p w14:paraId="160305B8" w14:textId="77777777" w:rsidR="009C78E2" w:rsidRDefault="00000000">
      <w:r>
        <w:t>Navrhuji následující řešení:</w:t>
      </w:r>
    </w:p>
    <w:p w14:paraId="0CFF10E1" w14:textId="77777777" w:rsidR="009C78E2" w:rsidRDefault="00000000">
      <w:pPr>
        <w:ind w:left="198" w:hanging="125"/>
      </w:pPr>
      <w:r>
        <w:rPr>
          <w:sz w:val="24"/>
        </w:rPr>
        <w:t>• uhradím částku ................................ Kč nejpozději dne ................................,</w:t>
      </w:r>
    </w:p>
    <w:p w14:paraId="30374196" w14:textId="77777777" w:rsidR="009C78E2" w:rsidRDefault="00000000">
      <w:pPr>
        <w:ind w:left="198" w:hanging="125"/>
      </w:pPr>
      <w:r>
        <w:rPr>
          <w:sz w:val="24"/>
        </w:rPr>
        <w:t>• případně budu hradit měsíční splátky ve výši ................................ Kč vždy do ................................ dne v měsíci,</w:t>
      </w:r>
    </w:p>
    <w:p w14:paraId="52DBD3A9" w14:textId="77777777" w:rsidR="009C78E2" w:rsidRDefault="00000000">
      <w:pPr>
        <w:ind w:left="198" w:hanging="125"/>
      </w:pPr>
      <w:r>
        <w:rPr>
          <w:sz w:val="24"/>
        </w:rPr>
        <w:t>• žádám o odpuštění úroků, smluvních pokut, penále nebo jiné části příslušenství v rozsahu ................................ .</w:t>
      </w:r>
    </w:p>
    <w:p w14:paraId="5653CEC3" w14:textId="77777777" w:rsidR="009C78E2" w:rsidRDefault="00000000">
      <w:r>
        <w:t>Prosím o písemné sdělení aktuální výše jistiny, příslušenství a nákladů, o platební údaje a o písemné potvrzení, zda s navrženým řešením souhlasíte. Pokud bude dohoda podmíněna splněním dalších povinností, prosím o jejich přesné uvedení.</w:t>
      </w:r>
    </w:p>
    <w:p w14:paraId="682FFCE8" w14:textId="77777777" w:rsidR="009C78E2" w:rsidRDefault="00000000">
      <w:r>
        <w:t>K žádosti přikládám:</w:t>
      </w:r>
    </w:p>
    <w:p w14:paraId="140649F8" w14:textId="77777777" w:rsidR="009C78E2" w:rsidRDefault="00000000">
      <w:pPr>
        <w:ind w:left="198" w:hanging="125"/>
      </w:pPr>
      <w:r>
        <w:rPr>
          <w:sz w:val="24"/>
        </w:rPr>
        <w:t>• doklady o příjmech nebo dávkách,</w:t>
      </w:r>
    </w:p>
    <w:p w14:paraId="505061F8" w14:textId="77777777" w:rsidR="009C78E2" w:rsidRDefault="00000000">
      <w:pPr>
        <w:ind w:left="198" w:hanging="125"/>
      </w:pPr>
      <w:r>
        <w:rPr>
          <w:sz w:val="24"/>
        </w:rPr>
        <w:t>• přehled nezbytných výdajů domácnosti,</w:t>
      </w:r>
    </w:p>
    <w:p w14:paraId="36CB4DBF" w14:textId="77777777" w:rsidR="009C78E2" w:rsidRDefault="00000000">
      <w:pPr>
        <w:ind w:left="198" w:hanging="125"/>
      </w:pPr>
      <w:r>
        <w:rPr>
          <w:sz w:val="24"/>
        </w:rPr>
        <w:t>• lékařské zprávy nebo jiné doklady, pokud jsou pro žádost významné,</w:t>
      </w:r>
    </w:p>
    <w:p w14:paraId="30726C62" w14:textId="77777777" w:rsidR="009C78E2" w:rsidRDefault="00000000">
      <w:pPr>
        <w:ind w:left="198" w:hanging="125"/>
      </w:pPr>
      <w:r>
        <w:rPr>
          <w:sz w:val="24"/>
        </w:rPr>
        <w:t>• další dokumenty: ........................................................................................................ .</w:t>
      </w:r>
    </w:p>
    <w:p w14:paraId="30B4B6D5" w14:textId="77777777" w:rsidR="009C78E2" w:rsidRDefault="00000000">
      <w:r>
        <w:t>Děkuji za posouzení žádosti a za písemnou odpověď.</w:t>
      </w:r>
    </w:p>
    <w:p w14:paraId="1FD6CAF2" w14:textId="77777777" w:rsidR="009C78E2" w:rsidRDefault="00000000">
      <w:r>
        <w:t>S pozdravem</w:t>
      </w:r>
    </w:p>
    <w:p w14:paraId="62CA6FE8" w14:textId="77777777" w:rsidR="00FC13BB" w:rsidRDefault="00FC13BB">
      <w:pPr>
        <w:rPr>
          <w:b/>
        </w:rPr>
      </w:pPr>
    </w:p>
    <w:p w14:paraId="0E3456EC" w14:textId="6A9149D5" w:rsidR="009C78E2" w:rsidRDefault="00000000">
      <w:r>
        <w:rPr>
          <w:b/>
        </w:rPr>
        <w:t>V ................................ dne:</w:t>
      </w:r>
      <w:r>
        <w:t xml:space="preserve"> ................................</w:t>
      </w:r>
    </w:p>
    <w:p w14:paraId="08F74745" w14:textId="77777777" w:rsidR="009C78E2" w:rsidRDefault="00000000">
      <w:pPr>
        <w:jc w:val="right"/>
      </w:pPr>
      <w:r>
        <w:t>...............................................................</w:t>
      </w:r>
    </w:p>
    <w:p w14:paraId="1175EA00" w14:textId="77777777" w:rsidR="009C78E2" w:rsidRDefault="00000000">
      <w:pPr>
        <w:jc w:val="right"/>
      </w:pPr>
      <w:r>
        <w:t>podpis dlužníka</w:t>
      </w:r>
    </w:p>
    <w:tbl>
      <w:tblPr>
        <w:tblW w:w="0" w:type="auto"/>
        <w:jc w:val="center"/>
        <w:tblBorders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  <w:insideH w:val="single" w:sz="2" w:space="0" w:color="F2F2F2"/>
          <w:insideV w:val="single" w:sz="2" w:space="0" w:color="F2F2F2"/>
        </w:tblBorders>
        <w:tblLook w:val="04A0" w:firstRow="1" w:lastRow="0" w:firstColumn="1" w:lastColumn="0" w:noHBand="0" w:noVBand="1"/>
      </w:tblPr>
      <w:tblGrid>
        <w:gridCol w:w="10312"/>
      </w:tblGrid>
      <w:tr w:rsidR="009C78E2" w14:paraId="464186D2" w14:textId="77777777">
        <w:trPr>
          <w:cantSplit/>
          <w:jc w:val="center"/>
        </w:trPr>
        <w:tc>
          <w:tcPr>
            <w:tcW w:w="10312" w:type="dxa"/>
            <w:shd w:val="clear" w:color="auto" w:fill="F2F2F2"/>
            <w:tcMar>
              <w:top w:w="140" w:type="dxa"/>
              <w:left w:w="170" w:type="dxa"/>
              <w:bottom w:w="140" w:type="dxa"/>
              <w:right w:w="170" w:type="dxa"/>
            </w:tcMar>
          </w:tcPr>
          <w:p w14:paraId="739EC3DC" w14:textId="77777777" w:rsidR="009C78E2" w:rsidRDefault="00000000">
            <w:r>
              <w:rPr>
                <w:b/>
                <w:color w:val="1F4E79"/>
                <w:sz w:val="24"/>
              </w:rPr>
              <w:t>Upozornění</w:t>
            </w:r>
          </w:p>
          <w:p w14:paraId="2CCCC22A" w14:textId="77777777" w:rsidR="009C78E2" w:rsidRDefault="00000000">
            <w:pPr>
              <w:spacing w:after="0"/>
            </w:pPr>
            <w:r>
              <w:t>Věřitel není povinen dluh ani jeho příslušenství odpustit. Před podpisem dohody si zkontrolujte, zda dokument neobsahuje uznání dluhu, zajištění, smluvní pokutu nebo svolení k vykonatelnosti, kterému nerozumíte.</w:t>
            </w:r>
          </w:p>
        </w:tc>
      </w:tr>
    </w:tbl>
    <w:p w14:paraId="5ADDFDA7" w14:textId="77777777" w:rsidR="00284145" w:rsidRDefault="00284145"/>
    <w:sectPr w:rsidR="00284145" w:rsidSect="00034616">
      <w:headerReference w:type="default" r:id="rId8"/>
      <w:footerReference w:type="default" r:id="rId9"/>
      <w:pgSz w:w="12240" w:h="15840"/>
      <w:pgMar w:top="680" w:right="964" w:bottom="68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1952" w14:textId="77777777" w:rsidR="00284145" w:rsidRDefault="00284145">
      <w:pPr>
        <w:spacing w:after="0"/>
      </w:pPr>
      <w:r>
        <w:separator/>
      </w:r>
    </w:p>
  </w:endnote>
  <w:endnote w:type="continuationSeparator" w:id="0">
    <w:p w14:paraId="5D836A58" w14:textId="77777777" w:rsidR="00284145" w:rsidRDefault="002841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0062" w14:textId="77777777" w:rsidR="009C78E2" w:rsidRDefault="00000000">
    <w:pPr>
      <w:pStyle w:val="Zpat"/>
      <w:jc w:val="center"/>
    </w:pPr>
    <w:proofErr w:type="spellStart"/>
    <w:r>
      <w:t>abivia</w:t>
    </w:r>
    <w:proofErr w:type="spellEnd"/>
    <w:r>
      <w:t xml:space="preserve"> </w:t>
    </w:r>
    <w:proofErr w:type="spellStart"/>
    <w:r>
      <w:t>s.r.o.</w:t>
    </w:r>
    <w:proofErr w:type="spellEnd"/>
    <w:r>
      <w:t xml:space="preserve">, </w:t>
    </w:r>
    <w:proofErr w:type="spellStart"/>
    <w:r>
      <w:t>advokátní</w:t>
    </w:r>
    <w:proofErr w:type="spellEnd"/>
    <w:r>
      <w:t xml:space="preserve"> </w:t>
    </w:r>
    <w:proofErr w:type="spellStart"/>
    <w:r>
      <w:t>kancelář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6248" w14:textId="77777777" w:rsidR="00284145" w:rsidRDefault="00284145">
      <w:pPr>
        <w:spacing w:after="0"/>
      </w:pPr>
      <w:r>
        <w:separator/>
      </w:r>
    </w:p>
  </w:footnote>
  <w:footnote w:type="continuationSeparator" w:id="0">
    <w:p w14:paraId="0F221017" w14:textId="77777777" w:rsidR="00284145" w:rsidRDefault="002841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E968" w14:textId="77777777" w:rsidR="009C78E2" w:rsidRDefault="00000000">
    <w:pPr>
      <w:pStyle w:val="Zhlav"/>
    </w:pPr>
    <w:proofErr w:type="spellStart"/>
    <w:r>
      <w:t>abivia</w:t>
    </w:r>
    <w:proofErr w:type="spellEnd"/>
    <w:r>
      <w:t xml:space="preserve"> </w:t>
    </w:r>
    <w:proofErr w:type="spellStart"/>
    <w:r>
      <w:t>s.r.o.</w:t>
    </w:r>
    <w:proofErr w:type="spellEnd"/>
    <w:r>
      <w:t xml:space="preserve">, </w:t>
    </w:r>
    <w:proofErr w:type="spellStart"/>
    <w:r>
      <w:t>advokátní</w:t>
    </w:r>
    <w:proofErr w:type="spellEnd"/>
    <w:r>
      <w:t xml:space="preserve"> </w:t>
    </w:r>
    <w:proofErr w:type="spellStart"/>
    <w:r>
      <w:t>kancelář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369644">
    <w:abstractNumId w:val="8"/>
  </w:num>
  <w:num w:numId="2" w16cid:durableId="562646383">
    <w:abstractNumId w:val="6"/>
  </w:num>
  <w:num w:numId="3" w16cid:durableId="104543961">
    <w:abstractNumId w:val="5"/>
  </w:num>
  <w:num w:numId="4" w16cid:durableId="2027248258">
    <w:abstractNumId w:val="4"/>
  </w:num>
  <w:num w:numId="5" w16cid:durableId="798307013">
    <w:abstractNumId w:val="7"/>
  </w:num>
  <w:num w:numId="6" w16cid:durableId="1914971608">
    <w:abstractNumId w:val="3"/>
  </w:num>
  <w:num w:numId="7" w16cid:durableId="233198534">
    <w:abstractNumId w:val="2"/>
  </w:num>
  <w:num w:numId="8" w16cid:durableId="632101483">
    <w:abstractNumId w:val="1"/>
  </w:num>
  <w:num w:numId="9" w16cid:durableId="172132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78D6"/>
    <w:rsid w:val="00284145"/>
    <w:rsid w:val="0029639D"/>
    <w:rsid w:val="00326F90"/>
    <w:rsid w:val="009C78E2"/>
    <w:rsid w:val="00A0554E"/>
    <w:rsid w:val="00AA1D8D"/>
    <w:rsid w:val="00B47730"/>
    <w:rsid w:val="00CB0664"/>
    <w:rsid w:val="00EC3506"/>
    <w:rsid w:val="00FC13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DC3F8"/>
  <w14:defaultImageDpi w14:val="300"/>
  <w15:docId w15:val="{8CC0F2D4-77B2-4979-BC19-4A27DA9D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pPr>
      <w:spacing w:after="40" w:line="240" w:lineRule="auto"/>
    </w:pPr>
    <w:rPr>
      <w:rFonts w:ascii="Calibri" w:eastAsia="Calibri" w:hAnsi="Calibri"/>
      <w:color w:val="222222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80" w:after="100"/>
      <w:outlineLvl w:val="0"/>
    </w:pPr>
    <w:rPr>
      <w:rFonts w:asciiTheme="majorHAnsi" w:eastAsiaTheme="majorEastAsia" w:hAnsiTheme="majorHAnsi" w:cstheme="majorBidi"/>
      <w:b/>
      <w:bCs/>
      <w:color w:val="1F4E79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100"/>
      <w:outlineLvl w:val="1"/>
    </w:pPr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/>
      <w:b/>
      <w:bCs/>
      <w:color w:val="1F4E79"/>
      <w:sz w:val="2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/>
    </w:pPr>
    <w:rPr>
      <w:color w:val="595959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/>
    </w:pPr>
    <w:rPr>
      <w:color w:val="595959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odpuštění části dluhu</dc:title>
  <dc:subject/>
  <dc:creator>Mgr. Martin Ludvík</dc:creator>
  <cp:keywords/>
  <dc:description>generated by python-docx</dc:description>
  <cp:lastModifiedBy>Mgr. Martin Ludvík, advokát</cp:lastModifiedBy>
  <cp:revision>4</cp:revision>
  <cp:lastPrinted>2026-06-15T07:04:00Z</cp:lastPrinted>
  <dcterms:created xsi:type="dcterms:W3CDTF">2013-12-23T23:15:00Z</dcterms:created>
  <dcterms:modified xsi:type="dcterms:W3CDTF">2026-06-15T07:04:00Z</dcterms:modified>
  <cp:category/>
</cp:coreProperties>
</file>