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5904" w14:textId="77777777" w:rsidR="00BA07B8" w:rsidRDefault="00000000">
      <w:pPr>
        <w:pStyle w:val="Nadpis1"/>
        <w:jc w:val="center"/>
      </w:pPr>
      <w:r>
        <w:t>VZOR ŽÁDOSTI O SPLÁTKOVÝ KALENDÁŘ</w:t>
      </w:r>
    </w:p>
    <w:tbl>
      <w:tblPr>
        <w:tblW w:w="0" w:type="auto"/>
        <w:jc w:val="center"/>
        <w:tblBorders>
          <w:top w:val="single" w:sz="2" w:space="0" w:color="FCE4D6"/>
          <w:left w:val="single" w:sz="2" w:space="0" w:color="FCE4D6"/>
          <w:bottom w:val="single" w:sz="2" w:space="0" w:color="FCE4D6"/>
          <w:right w:val="single" w:sz="2" w:space="0" w:color="FCE4D6"/>
          <w:insideH w:val="single" w:sz="2" w:space="0" w:color="FCE4D6"/>
          <w:insideV w:val="single" w:sz="2" w:space="0" w:color="FCE4D6"/>
        </w:tblBorders>
        <w:tblLook w:val="04A0" w:firstRow="1" w:lastRow="0" w:firstColumn="1" w:lastColumn="0" w:noHBand="0" w:noVBand="1"/>
      </w:tblPr>
      <w:tblGrid>
        <w:gridCol w:w="10312"/>
      </w:tblGrid>
      <w:tr w:rsidR="00BA07B8" w14:paraId="0137C729" w14:textId="77777777">
        <w:trPr>
          <w:cantSplit/>
          <w:jc w:val="center"/>
        </w:trPr>
        <w:tc>
          <w:tcPr>
            <w:tcW w:w="10312" w:type="dxa"/>
            <w:shd w:val="clear" w:color="auto" w:fill="FCE4D6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48E1D45B" w14:textId="77777777" w:rsidR="00BA07B8" w:rsidRDefault="00000000">
            <w:r>
              <w:rPr>
                <w:b/>
                <w:color w:val="9C5700"/>
                <w:sz w:val="24"/>
              </w:rPr>
              <w:t>Jak vzor použít</w:t>
            </w:r>
          </w:p>
          <w:p w14:paraId="1A9C8219" w14:textId="77777777" w:rsidR="00BA07B8" w:rsidRDefault="00000000">
            <w:pPr>
              <w:spacing w:after="0"/>
            </w:pPr>
            <w:r>
              <w:t>Vzor je určen pro nesporný dluh a návrh dobrovolné dohody. Nabídněte pouze takovou splátku, kterou dokážete pravidelně hradit. U sporného nebo možná promlčeného dluhu nejdříve vyhledejte právní pomoc.</w:t>
            </w:r>
          </w:p>
        </w:tc>
      </w:tr>
    </w:tbl>
    <w:p w14:paraId="53E02DB6" w14:textId="77777777" w:rsidR="00BA07B8" w:rsidRDefault="00BA07B8"/>
    <w:p w14:paraId="5A467356" w14:textId="77777777" w:rsidR="00BA07B8" w:rsidRDefault="00000000">
      <w:r>
        <w:rPr>
          <w:b/>
        </w:rPr>
        <w:t>Věřitel / soudní exekutor:</w:t>
      </w:r>
      <w:r>
        <w:t xml:space="preserve"> ........................................................................................................</w:t>
      </w:r>
    </w:p>
    <w:p w14:paraId="5BC395D6" w14:textId="77777777" w:rsidR="00BA07B8" w:rsidRDefault="00000000">
      <w:r>
        <w:rPr>
          <w:b/>
        </w:rPr>
        <w:t>Adresa / sídlo:</w:t>
      </w:r>
      <w:r>
        <w:t xml:space="preserve"> ........................................................................................................</w:t>
      </w:r>
    </w:p>
    <w:p w14:paraId="79582CA6" w14:textId="77777777" w:rsidR="00BA07B8" w:rsidRDefault="00000000">
      <w:r>
        <w:rPr>
          <w:b/>
        </w:rPr>
        <w:t>Číslo smlouvy, pohledávky nebo spisová značka:</w:t>
      </w:r>
      <w:r>
        <w:t xml:space="preserve"> ........................................................................................................</w:t>
      </w:r>
    </w:p>
    <w:p w14:paraId="46B5CA73" w14:textId="77777777" w:rsidR="00BA07B8" w:rsidRDefault="00000000">
      <w:r>
        <w:rPr>
          <w:b/>
        </w:rPr>
        <w:t>Dlužník:</w:t>
      </w:r>
      <w:r>
        <w:t xml:space="preserve"> ........................................................................................................</w:t>
      </w:r>
    </w:p>
    <w:p w14:paraId="47247837" w14:textId="77777777" w:rsidR="00BA07B8" w:rsidRDefault="00000000">
      <w:r>
        <w:rPr>
          <w:b/>
        </w:rPr>
        <w:t>Datum narození / IČO:</w:t>
      </w:r>
      <w:r>
        <w:t xml:space="preserve"> ........................................................................................................</w:t>
      </w:r>
    </w:p>
    <w:p w14:paraId="5D24B909" w14:textId="77777777" w:rsidR="00BA07B8" w:rsidRDefault="00000000">
      <w:r>
        <w:rPr>
          <w:b/>
        </w:rPr>
        <w:t>Adresa:</w:t>
      </w:r>
      <w:r>
        <w:t xml:space="preserve"> ........................................................................................................</w:t>
      </w:r>
    </w:p>
    <w:p w14:paraId="64DB6D0D" w14:textId="77777777" w:rsidR="00BA07B8" w:rsidRDefault="00000000">
      <w:r>
        <w:rPr>
          <w:b/>
        </w:rPr>
        <w:t>Telefon a e-mail:</w:t>
      </w:r>
      <w:r>
        <w:t xml:space="preserve"> ........................................................................................................</w:t>
      </w:r>
    </w:p>
    <w:p w14:paraId="787C260E" w14:textId="77777777" w:rsidR="00351DDF" w:rsidRDefault="00351DDF">
      <w:pPr>
        <w:rPr>
          <w:b/>
        </w:rPr>
      </w:pPr>
    </w:p>
    <w:p w14:paraId="50F3834F" w14:textId="1345D153" w:rsidR="00BA07B8" w:rsidRDefault="00000000">
      <w:proofErr w:type="spellStart"/>
      <w:r>
        <w:rPr>
          <w:b/>
        </w:rPr>
        <w:t>Věc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Žádost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povolení</w:t>
      </w:r>
      <w:proofErr w:type="spellEnd"/>
      <w:r>
        <w:rPr>
          <w:b/>
        </w:rPr>
        <w:t xml:space="preserve"> splátek a zaslání aktuálního vyčíslení dluhu</w:t>
      </w:r>
    </w:p>
    <w:p w14:paraId="474DC503" w14:textId="77777777" w:rsidR="00351DDF" w:rsidRDefault="00351DDF"/>
    <w:p w14:paraId="290143A5" w14:textId="4DCCDD2C" w:rsidR="00BA07B8" w:rsidRDefault="00000000">
      <w:proofErr w:type="spellStart"/>
      <w:r>
        <w:t>Vážení</w:t>
      </w:r>
      <w:proofErr w:type="spellEnd"/>
      <w:r>
        <w:t>,</w:t>
      </w:r>
    </w:p>
    <w:p w14:paraId="308CD188" w14:textId="77777777" w:rsidR="00BA07B8" w:rsidRDefault="00000000">
      <w:r>
        <w:t>žádám o možnost uhradit výše označený dluh v pravidelných měsíčních splátkách. Mám zájem dluh aktivně řešit, ale jeho jednorázová úhrada nyní není v mých možnostech.</w:t>
      </w:r>
    </w:p>
    <w:p w14:paraId="7A42699E" w14:textId="77777777" w:rsidR="00351DDF" w:rsidRDefault="00351DDF"/>
    <w:p w14:paraId="254F17EA" w14:textId="2E472425" w:rsidR="00BA07B8" w:rsidRDefault="00000000">
      <w:proofErr w:type="spellStart"/>
      <w:r>
        <w:t>Navrhuji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splátkový</w:t>
      </w:r>
      <w:proofErr w:type="spellEnd"/>
      <w:r>
        <w:t xml:space="preserve"> </w:t>
      </w:r>
      <w:proofErr w:type="spellStart"/>
      <w:r>
        <w:t>kalendář</w:t>
      </w:r>
      <w:proofErr w:type="spellEnd"/>
      <w:r>
        <w:t>:</w:t>
      </w:r>
    </w:p>
    <w:p w14:paraId="665526C0" w14:textId="0D8BF0BD" w:rsidR="00BA07B8" w:rsidRDefault="00000000">
      <w:pPr>
        <w:ind w:left="198" w:hanging="125"/>
      </w:pPr>
      <w:r>
        <w:rPr>
          <w:sz w:val="24"/>
        </w:rPr>
        <w:t xml:space="preserve">• </w:t>
      </w:r>
      <w:proofErr w:type="spellStart"/>
      <w:r>
        <w:rPr>
          <w:sz w:val="24"/>
        </w:rPr>
        <w:t>měsíční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splátka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................................ Kč,</w:t>
      </w:r>
    </w:p>
    <w:p w14:paraId="6BBC7D2C" w14:textId="77777777" w:rsidR="00BA07B8" w:rsidRDefault="00000000">
      <w:pPr>
        <w:ind w:left="198" w:hanging="125"/>
      </w:pPr>
      <w:r>
        <w:rPr>
          <w:sz w:val="24"/>
        </w:rPr>
        <w:t>• první splátka dne ................................,</w:t>
      </w:r>
    </w:p>
    <w:p w14:paraId="391AF0A1" w14:textId="77777777" w:rsidR="00BA07B8" w:rsidRDefault="00000000">
      <w:pPr>
        <w:ind w:left="198" w:hanging="125"/>
      </w:pPr>
      <w:r>
        <w:rPr>
          <w:sz w:val="24"/>
        </w:rPr>
        <w:t>• další splátky vždy nejpozději do ................................ dne v měsíci,</w:t>
      </w:r>
    </w:p>
    <w:p w14:paraId="598E1CD7" w14:textId="151A554D" w:rsidR="00BA07B8" w:rsidRDefault="00000000">
      <w:pPr>
        <w:ind w:left="198" w:hanging="125"/>
      </w:pPr>
      <w:r>
        <w:rPr>
          <w:sz w:val="24"/>
        </w:rPr>
        <w:t xml:space="preserve">• předpokládaný způsob úhrady: bankovní převod / poštovní poukázka / jiný způsob ................................ </w:t>
      </w:r>
    </w:p>
    <w:p w14:paraId="3BF54177" w14:textId="77777777" w:rsidR="00BA07B8" w:rsidRDefault="00000000">
      <w:r>
        <w:t>Můj návrh vychází z těchto příjmů a nezbytných výdajů:</w:t>
      </w:r>
    </w:p>
    <w:p w14:paraId="4ADD5882" w14:textId="77777777" w:rsidR="00BA07B8" w:rsidRDefault="00000000">
      <w:pPr>
        <w:ind w:left="198" w:hanging="125"/>
      </w:pPr>
      <w:r>
        <w:rPr>
          <w:sz w:val="24"/>
        </w:rPr>
        <w:t>• čistý měsíční příjem domácnosti: ................................ Kč,</w:t>
      </w:r>
    </w:p>
    <w:p w14:paraId="28994ABF" w14:textId="77777777" w:rsidR="00BA07B8" w:rsidRDefault="00000000">
      <w:pPr>
        <w:ind w:left="198" w:hanging="125"/>
      </w:pPr>
      <w:r>
        <w:rPr>
          <w:sz w:val="24"/>
        </w:rPr>
        <w:t>• nezbytné měsíční výdaje domácnosti: ................................ Kč,</w:t>
      </w:r>
    </w:p>
    <w:p w14:paraId="1BD53ADC" w14:textId="77777777" w:rsidR="00BA07B8" w:rsidRDefault="00000000">
      <w:pPr>
        <w:ind w:left="198" w:hanging="125"/>
      </w:pPr>
      <w:r>
        <w:rPr>
          <w:sz w:val="24"/>
        </w:rPr>
        <w:t>• počet vyživovaných osob: ................................,</w:t>
      </w:r>
    </w:p>
    <w:p w14:paraId="5E3FC99C" w14:textId="77777777" w:rsidR="00BA07B8" w:rsidRDefault="00000000">
      <w:pPr>
        <w:ind w:left="198" w:hanging="125"/>
      </w:pPr>
      <w:r>
        <w:rPr>
          <w:sz w:val="24"/>
        </w:rPr>
        <w:t>• další důležité okolnosti: ........................................................................................ .</w:t>
      </w:r>
    </w:p>
    <w:p w14:paraId="50264EA5" w14:textId="77777777" w:rsidR="00BA07B8" w:rsidRDefault="00000000">
      <w:r>
        <w:t>Prosím o zaslání aktuálního vyčíslení jistiny, příslušenství a nákladů, přesných platebních údajů a písemného sdělení, zda s navrženými splátkami souhlasíte. Současně prosím o informaci, jak budou jednotlivé splátky započítávány.</w:t>
      </w:r>
    </w:p>
    <w:p w14:paraId="68A3FC23" w14:textId="77777777" w:rsidR="00BA07B8" w:rsidRDefault="00000000">
      <w:r>
        <w:t>Pokud s navrženou výší splátky nesouhlasíte, prosím o sdělení částky, kterou považujete za přijatelnou, abychom se mohli pokusit dohodnout na řešení, které budu schopen/schopna dlouhodobě dodržet.</w:t>
      </w:r>
    </w:p>
    <w:p w14:paraId="760CAFA4" w14:textId="77777777" w:rsidR="00BA07B8" w:rsidRDefault="00000000">
      <w:r>
        <w:t>Děkuji za posouzení žádosti a za písemnou odpověď.</w:t>
      </w:r>
    </w:p>
    <w:p w14:paraId="5FBB1A1E" w14:textId="77777777" w:rsidR="00BA07B8" w:rsidRDefault="00000000">
      <w:r>
        <w:t>S pozdravem</w:t>
      </w:r>
    </w:p>
    <w:p w14:paraId="61FBC873" w14:textId="77777777" w:rsidR="00351DDF" w:rsidRDefault="00351DDF">
      <w:pPr>
        <w:rPr>
          <w:b/>
        </w:rPr>
      </w:pPr>
    </w:p>
    <w:p w14:paraId="27E5CE56" w14:textId="0AB52291" w:rsidR="00BA07B8" w:rsidRDefault="00000000">
      <w:r>
        <w:rPr>
          <w:b/>
        </w:rPr>
        <w:t>V ................................ dne:</w:t>
      </w:r>
      <w:r>
        <w:t xml:space="preserve"> ................................</w:t>
      </w:r>
    </w:p>
    <w:p w14:paraId="36298020" w14:textId="77777777" w:rsidR="00BA07B8" w:rsidRDefault="00000000">
      <w:pPr>
        <w:jc w:val="right"/>
      </w:pPr>
      <w:r>
        <w:t>...............................................................</w:t>
      </w:r>
    </w:p>
    <w:p w14:paraId="71251F04" w14:textId="77777777" w:rsidR="00BA07B8" w:rsidRDefault="00000000">
      <w:pPr>
        <w:jc w:val="right"/>
      </w:pPr>
      <w:r>
        <w:t>podpis dlužníka</w:t>
      </w:r>
    </w:p>
    <w:tbl>
      <w:tblPr>
        <w:tblW w:w="0" w:type="auto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 w:firstRow="1" w:lastRow="0" w:firstColumn="1" w:lastColumn="0" w:noHBand="0" w:noVBand="1"/>
      </w:tblPr>
      <w:tblGrid>
        <w:gridCol w:w="10312"/>
      </w:tblGrid>
      <w:tr w:rsidR="00BA07B8" w14:paraId="6A9DFD7C" w14:textId="77777777">
        <w:trPr>
          <w:cantSplit/>
          <w:jc w:val="center"/>
        </w:trPr>
        <w:tc>
          <w:tcPr>
            <w:tcW w:w="10312" w:type="dxa"/>
            <w:shd w:val="clear" w:color="auto" w:fill="F2F2F2"/>
            <w:tcMar>
              <w:top w:w="140" w:type="dxa"/>
              <w:left w:w="170" w:type="dxa"/>
              <w:bottom w:w="140" w:type="dxa"/>
              <w:right w:w="170" w:type="dxa"/>
            </w:tcMar>
          </w:tcPr>
          <w:p w14:paraId="3823E306" w14:textId="77777777" w:rsidR="00BA07B8" w:rsidRDefault="00000000">
            <w:r>
              <w:rPr>
                <w:b/>
                <w:color w:val="1F4E79"/>
                <w:sz w:val="24"/>
              </w:rPr>
              <w:t>Upozornění</w:t>
            </w:r>
          </w:p>
          <w:p w14:paraId="53C93FB6" w14:textId="77777777" w:rsidR="00BA07B8" w:rsidRDefault="00000000">
            <w:pPr>
              <w:spacing w:after="0"/>
            </w:pPr>
            <w:r>
              <w:t>Samotná žádost nezaručuje, že věřitel nebo soudní exekutor splátky přijme nebo že přestane používat jiné zákonné způsoby vymáhání. Dohodu si nechte potvrdit písemně a všechny splátky řádně označujte.</w:t>
            </w:r>
          </w:p>
        </w:tc>
      </w:tr>
    </w:tbl>
    <w:p w14:paraId="4A126C1E" w14:textId="77777777" w:rsidR="002B31E0" w:rsidRDefault="002B31E0"/>
    <w:sectPr w:rsidR="002B31E0" w:rsidSect="00034616">
      <w:headerReference w:type="default" r:id="rId8"/>
      <w:footerReference w:type="default" r:id="rId9"/>
      <w:pgSz w:w="12240" w:h="15840"/>
      <w:pgMar w:top="680" w:right="964" w:bottom="68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66E7" w14:textId="77777777" w:rsidR="002B31E0" w:rsidRDefault="002B31E0">
      <w:pPr>
        <w:spacing w:after="0"/>
      </w:pPr>
      <w:r>
        <w:separator/>
      </w:r>
    </w:p>
  </w:endnote>
  <w:endnote w:type="continuationSeparator" w:id="0">
    <w:p w14:paraId="706431EE" w14:textId="77777777" w:rsidR="002B31E0" w:rsidRDefault="002B31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737" w14:textId="77777777" w:rsidR="00BA07B8" w:rsidRDefault="00000000">
    <w:pPr>
      <w:pStyle w:val="Zpat"/>
      <w:jc w:val="center"/>
    </w:pPr>
    <w:proofErr w:type="spellStart"/>
    <w:r>
      <w:t>abivia</w:t>
    </w:r>
    <w:proofErr w:type="spellEnd"/>
    <w:r>
      <w:t xml:space="preserve"> </w:t>
    </w:r>
    <w:proofErr w:type="spellStart"/>
    <w:r>
      <w:t>s.r.o.</w:t>
    </w:r>
    <w:proofErr w:type="spellEnd"/>
    <w:r>
      <w:t xml:space="preserve">, </w:t>
    </w:r>
    <w:proofErr w:type="spellStart"/>
    <w:r>
      <w:t>advokátní</w:t>
    </w:r>
    <w:proofErr w:type="spellEnd"/>
    <w:r>
      <w:t xml:space="preserve"> </w:t>
    </w:r>
    <w:proofErr w:type="spellStart"/>
    <w:r>
      <w:t>kancelář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BD42" w14:textId="77777777" w:rsidR="002B31E0" w:rsidRDefault="002B31E0">
      <w:pPr>
        <w:spacing w:after="0"/>
      </w:pPr>
      <w:r>
        <w:separator/>
      </w:r>
    </w:p>
  </w:footnote>
  <w:footnote w:type="continuationSeparator" w:id="0">
    <w:p w14:paraId="11FA70D3" w14:textId="77777777" w:rsidR="002B31E0" w:rsidRDefault="002B31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AF99" w14:textId="77777777" w:rsidR="00BA07B8" w:rsidRDefault="00000000">
    <w:pPr>
      <w:pStyle w:val="Zhlav"/>
    </w:pPr>
    <w:proofErr w:type="spellStart"/>
    <w:r>
      <w:t>abivia</w:t>
    </w:r>
    <w:proofErr w:type="spellEnd"/>
    <w:r>
      <w:t xml:space="preserve"> </w:t>
    </w:r>
    <w:proofErr w:type="spellStart"/>
    <w:r>
      <w:t>s.r.o.</w:t>
    </w:r>
    <w:proofErr w:type="spellEnd"/>
    <w:r>
      <w:t xml:space="preserve">, </w:t>
    </w:r>
    <w:proofErr w:type="spellStart"/>
    <w:r>
      <w:t>advokátní</w:t>
    </w:r>
    <w:proofErr w:type="spellEnd"/>
    <w:r>
      <w:t xml:space="preserve"> </w:t>
    </w:r>
    <w:proofErr w:type="spellStart"/>
    <w:r>
      <w:t>kancelář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9213066">
    <w:abstractNumId w:val="8"/>
  </w:num>
  <w:num w:numId="2" w16cid:durableId="1164316272">
    <w:abstractNumId w:val="6"/>
  </w:num>
  <w:num w:numId="3" w16cid:durableId="1634365008">
    <w:abstractNumId w:val="5"/>
  </w:num>
  <w:num w:numId="4" w16cid:durableId="1440636629">
    <w:abstractNumId w:val="4"/>
  </w:num>
  <w:num w:numId="5" w16cid:durableId="971864999">
    <w:abstractNumId w:val="7"/>
  </w:num>
  <w:num w:numId="6" w16cid:durableId="1626152422">
    <w:abstractNumId w:val="3"/>
  </w:num>
  <w:num w:numId="7" w16cid:durableId="2056811587">
    <w:abstractNumId w:val="2"/>
  </w:num>
  <w:num w:numId="8" w16cid:durableId="1497453350">
    <w:abstractNumId w:val="1"/>
  </w:num>
  <w:num w:numId="9" w16cid:durableId="2336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1E0"/>
    <w:rsid w:val="00326F90"/>
    <w:rsid w:val="00351DDF"/>
    <w:rsid w:val="0095573A"/>
    <w:rsid w:val="00A0554E"/>
    <w:rsid w:val="00AA1D8D"/>
    <w:rsid w:val="00B47730"/>
    <w:rsid w:val="00BA07B8"/>
    <w:rsid w:val="00CB0664"/>
    <w:rsid w:val="00E345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22F4"/>
  <w14:defaultImageDpi w14:val="300"/>
  <w15:docId w15:val="{8CC0F2D4-77B2-4979-BC19-4A27DA9D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40" w:line="240" w:lineRule="auto"/>
    </w:pPr>
    <w:rPr>
      <w:rFonts w:ascii="Calibri" w:eastAsia="Calibri" w:hAnsi="Calibri"/>
      <w:color w:val="222222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80" w:after="10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10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bCs/>
      <w:color w:val="1F4E79"/>
      <w:sz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color w:val="595959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/>
    </w:pPr>
    <w:rPr>
      <w:color w:val="595959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žádost splátkový kalendář</dc:title>
  <dc:subject/>
  <dc:creator>Mgr. Martin Ludvík</dc:creator>
  <cp:keywords/>
  <dc:description>generated by python-docx</dc:description>
  <cp:lastModifiedBy>Mgr. Martin Ludvík, advokát</cp:lastModifiedBy>
  <cp:revision>4</cp:revision>
  <cp:lastPrinted>2026-06-15T07:01:00Z</cp:lastPrinted>
  <dcterms:created xsi:type="dcterms:W3CDTF">2013-12-23T23:15:00Z</dcterms:created>
  <dcterms:modified xsi:type="dcterms:W3CDTF">2026-06-15T07:02:00Z</dcterms:modified>
  <cp:category/>
</cp:coreProperties>
</file>